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spirit    </w:t>
      </w:r>
      <w:r>
        <w:t xml:space="preserve">   marley    </w:t>
      </w:r>
      <w:r>
        <w:t xml:space="preserve">   moody    </w:t>
      </w:r>
      <w:r>
        <w:t xml:space="preserve">   selfish    </w:t>
      </w:r>
      <w:r>
        <w:t xml:space="preserve">   greedy    </w:t>
      </w:r>
      <w:r>
        <w:t xml:space="preserve">   scarede    </w:t>
      </w:r>
      <w:r>
        <w:t xml:space="preserve">   christmas    </w:t>
      </w:r>
      <w:r>
        <w:t xml:space="preserve">   ghost    </w:t>
      </w:r>
      <w:r>
        <w:t xml:space="preserve">   poor    </w:t>
      </w:r>
      <w:r>
        <w:t xml:space="preserve">   rich    </w:t>
      </w:r>
      <w:r>
        <w:t xml:space="preserve">   evil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</dc:title>
  <dcterms:created xsi:type="dcterms:W3CDTF">2021-10-11T03:54:25Z</dcterms:created>
  <dcterms:modified xsi:type="dcterms:W3CDTF">2021-10-11T03:54:25Z</dcterms:modified>
</cp:coreProperties>
</file>