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stuff thats happening right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 of bob cratchit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scrooge's 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wooden object on a door used to knock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bob's second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scrooge's dead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phrase the main character 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scrooges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bobs oldest daughter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bobs oldest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stuff that happened before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stuff that happenes after the stuff that hasn't happened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scrooge's first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wife of bob cratchit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season the book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setting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scrooge's past fiance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jesus's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songs you sing around christmas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</dc:title>
  <dcterms:created xsi:type="dcterms:W3CDTF">2021-10-11T03:54:55Z</dcterms:created>
  <dcterms:modified xsi:type="dcterms:W3CDTF">2021-10-11T03:54:55Z</dcterms:modified>
</cp:coreProperties>
</file>