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bob    </w:t>
      </w:r>
      <w:r>
        <w:t xml:space="preserve">   carol    </w:t>
      </w:r>
      <w:r>
        <w:t xml:space="preserve">   christmas    </w:t>
      </w:r>
      <w:r>
        <w:t xml:space="preserve">   yettocome    </w:t>
      </w:r>
      <w:r>
        <w:t xml:space="preserve">   present    </w:t>
      </w:r>
      <w:r>
        <w:t xml:space="preserve">   past    </w:t>
      </w:r>
      <w:r>
        <w:t xml:space="preserve">   chosts    </w:t>
      </w:r>
      <w:r>
        <w:t xml:space="preserve">   tiny tim    </w:t>
      </w:r>
      <w:r>
        <w:t xml:space="preserve">   crachitt    </w:t>
      </w:r>
      <w:r>
        <w:t xml:space="preserve">   ebenezer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2021-10-11T03:55:04Z</dcterms:created>
  <dcterms:modified xsi:type="dcterms:W3CDTF">2021-10-11T03:55:04Z</dcterms:modified>
</cp:coreProperties>
</file>