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is here bringing good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tidings of comfort and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down where he 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to certain poor shepards in fields as they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said the night wind to the little lamb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holly bears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lay before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 the frost was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heaven and nature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steeple bells be swinging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glories stream from heaven afar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carols</dc:title>
  <dcterms:created xsi:type="dcterms:W3CDTF">2021-10-11T03:54:35Z</dcterms:created>
  <dcterms:modified xsi:type="dcterms:W3CDTF">2021-10-11T03:54:35Z</dcterms:modified>
</cp:coreProperties>
</file>