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robin    </w:t>
      </w:r>
      <w:r>
        <w:t xml:space="preserve">   christmascrackers    </w:t>
      </w:r>
      <w:r>
        <w:t xml:space="preserve">   nutcracker    </w:t>
      </w:r>
      <w:r>
        <w:t xml:space="preserve">   tinsel    </w:t>
      </w:r>
      <w:r>
        <w:t xml:space="preserve">   star    </w:t>
      </w:r>
      <w:r>
        <w:t xml:space="preserve">   wise men    </w:t>
      </w:r>
      <w:r>
        <w:t xml:space="preserve">   sugarplum    </w:t>
      </w:r>
      <w:r>
        <w:t xml:space="preserve">   turkey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cracker</dc:title>
  <dcterms:created xsi:type="dcterms:W3CDTF">2021-10-11T03:55:37Z</dcterms:created>
  <dcterms:modified xsi:type="dcterms:W3CDTF">2021-10-11T03:55:37Z</dcterms:modified>
</cp:coreProperties>
</file>