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at christmas eve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the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it from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 it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 word </dc:title>
  <dcterms:created xsi:type="dcterms:W3CDTF">2021-10-11T03:55:19Z</dcterms:created>
  <dcterms:modified xsi:type="dcterms:W3CDTF">2021-10-11T03:55:19Z</dcterms:modified>
</cp:coreProperties>
</file>