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sport and the day after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kiss under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exchanged at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town was Jesus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down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25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hanging from the fire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and the ivy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stole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2021-10-11T03:55:16Z</dcterms:created>
  <dcterms:modified xsi:type="dcterms:W3CDTF">2021-10-11T03:55:16Z</dcterms:modified>
</cp:coreProperties>
</file>