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hang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get 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4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can be built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word meaning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married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2021-10-11T03:55:14Z</dcterms:created>
  <dcterms:modified xsi:type="dcterms:W3CDTF">2021-10-11T03:55:14Z</dcterms:modified>
</cp:coreProperties>
</file>