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Rudolph the red nose reindeer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crossword:)</dc:title>
  <dcterms:created xsi:type="dcterms:W3CDTF">2021-10-11T03:55:47Z</dcterms:created>
  <dcterms:modified xsi:type="dcterms:W3CDTF">2021-10-11T03:55:47Z</dcterms:modified>
</cp:coreProperties>
</file>