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percent of people in the uk celebrate christmas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song 'twelve days of christmas' what is the third thing my true love gave to 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finish the song: christmas time ,mistletoe and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Germany children put out shiny shoes for Nicholous to fill with sweets  but what do you get if your shoe is not clean or you have been naughty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reindeers does santa have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days are in an advent calender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ornament that you hang on the cristmas tree is a 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did filling stockings become a part of christmas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most popular christmas movie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pai natal is ________ in portugese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 </dc:title>
  <dcterms:created xsi:type="dcterms:W3CDTF">2021-10-11T03:56:08Z</dcterms:created>
  <dcterms:modified xsi:type="dcterms:W3CDTF">2021-10-11T03:56:08Z</dcterms:modified>
</cp:coreProperties>
</file>