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Tree decorations.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"Jingle 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Carrot-nosed ice 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Everyone's favourite little green fart balls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Christmas meat (bird)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Mary's transport.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Beady eyed helper of St. Nicholas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"Five golden _____"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Advent play.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Santa's ride.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2021-11-28T03:36:47Z</dcterms:created>
  <dcterms:modified xsi:type="dcterms:W3CDTF">2021-11-28T03:36:47Z</dcterms:modified>
</cp:coreProperties>
</file>