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things someone gives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christmas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flys around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married to the person who gives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fairytale says run run as fast as you can you can't catch me I'm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makes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send?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on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have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you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 top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exchange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someone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your gifts fly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sweet do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else is on top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your gifts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2021-12-04T03:26:19Z</dcterms:created>
  <dcterms:modified xsi:type="dcterms:W3CDTF">2021-12-04T03:26:19Z</dcterms:modified>
</cp:coreProperties>
</file>