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crossword - when completed take the first letter of each word spell the name of a famous film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Hung on a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geodesic dome?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the 5th day of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Meleagris?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once in royal ______________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2010 was the last recorded what? in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listen attentively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Christmas Day begins?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in Norway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Frozen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 with a trunk?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 Scrooge?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winter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Ilex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 - when completed take the first letter of each word spell the name of a famous film</dc:title>
  <dcterms:created xsi:type="dcterms:W3CDTF">2021-10-11T03:55:12Z</dcterms:created>
  <dcterms:modified xsi:type="dcterms:W3CDTF">2021-10-11T03:55:12Z</dcterms:modified>
</cp:coreProperties>
</file>