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toys    </w:t>
      </w:r>
      <w:r>
        <w:t xml:space="preserve">   sleigh    </w:t>
      </w:r>
      <w:r>
        <w:t xml:space="preserve">   jesus    </w:t>
      </w:r>
      <w:r>
        <w:t xml:space="preserve">   star    </w:t>
      </w:r>
      <w:r>
        <w:t xml:space="preserve">   pie    </w:t>
      </w:r>
      <w:r>
        <w:t xml:space="preserve">   shopping    </w:t>
      </w:r>
      <w:r>
        <w:t xml:space="preserve">   parade    </w:t>
      </w:r>
      <w:r>
        <w:t xml:space="preserve">   icicles    </w:t>
      </w:r>
      <w:r>
        <w:t xml:space="preserve">   snow    </w:t>
      </w:r>
      <w:r>
        <w:t xml:space="preserve">   children    </w:t>
      </w:r>
      <w:r>
        <w:t xml:space="preserve">   dinner    </w:t>
      </w:r>
      <w:r>
        <w:t xml:space="preserve">   fireplace    </w:t>
      </w:r>
      <w:r>
        <w:t xml:space="preserve">   elves    </w:t>
      </w:r>
      <w:r>
        <w:t xml:space="preserve">   decorations    </w:t>
      </w:r>
      <w:r>
        <w:t xml:space="preserve">   family    </w:t>
      </w:r>
      <w:r>
        <w:t xml:space="preserve">   northpole    </w:t>
      </w:r>
      <w:r>
        <w:t xml:space="preserve">   winter    </w:t>
      </w:r>
      <w:r>
        <w:t xml:space="preserve">   presents    </w:t>
      </w:r>
      <w:r>
        <w:t xml:space="preserve">   lights    </w:t>
      </w:r>
      <w:r>
        <w:t xml:space="preserve">   snowman    </w:t>
      </w:r>
      <w:r>
        <w:t xml:space="preserve">   tree    </w:t>
      </w:r>
      <w:r>
        <w:t xml:space="preserve">   reindeer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2021-10-11T03:52:02Z</dcterms:created>
  <dcterms:modified xsi:type="dcterms:W3CDTF">2021-10-11T03:52:02Z</dcterms:modified>
</cp:coreProperties>
</file>