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gold    </w:t>
      </w:r>
      <w:r>
        <w:t xml:space="preserve">   silver    </w:t>
      </w:r>
      <w:r>
        <w:t xml:space="preserve">   santas sleigh    </w:t>
      </w:r>
      <w:r>
        <w:t xml:space="preserve">   decorations    </w:t>
      </w:r>
      <w:r>
        <w:t xml:space="preserve">   mistletoe    </w:t>
      </w:r>
      <w:r>
        <w:t xml:space="preserve">   celebrate    </w:t>
      </w:r>
      <w:r>
        <w:t xml:space="preserve">   presents    </w:t>
      </w:r>
      <w:r>
        <w:t xml:space="preserve">   reindeer    </w:t>
      </w:r>
      <w:r>
        <w:t xml:space="preserve">   ornaments    </w:t>
      </w:r>
      <w:r>
        <w:t xml:space="preserve">   festive    </w:t>
      </w:r>
      <w:r>
        <w:t xml:space="preserve">   christmas tree    </w:t>
      </w:r>
      <w:r>
        <w:t xml:space="preserve">   family    </w:t>
      </w:r>
      <w:r>
        <w:t xml:space="preserve">   santa    </w:t>
      </w:r>
      <w:r>
        <w:t xml:space="preserve">   holiday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2021-10-11T03:52:09Z</dcterms:created>
  <dcterms:modified xsi:type="dcterms:W3CDTF">2021-10-11T03:52:09Z</dcterms:modified>
</cp:coreProperties>
</file>