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christmas!!!</w:t>
      </w:r>
    </w:p>
    <w:p>
      <w:pPr>
        <w:pStyle w:val="Questions"/>
      </w:pPr>
      <w:r>
        <w:t xml:space="preserve">1. PESETRSN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LYIMFA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UDHLROP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SVLEE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EHMNCIY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CANCADEYN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ILNSET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TSAAN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SATSR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ISSNGTOCK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ALSSE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CABKL DRFIAY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GNLAE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EGTTIRL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ETWKNLI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ABTCREELE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LRCASO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EEEDBCRM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LSHGEI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christmas!!!</dc:title>
  <dcterms:created xsi:type="dcterms:W3CDTF">2021-10-11T03:59:42Z</dcterms:created>
  <dcterms:modified xsi:type="dcterms:W3CDTF">2021-10-11T03:59:42Z</dcterms:modified>
</cp:coreProperties>
</file>