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firewood    </w:t>
      </w:r>
      <w:r>
        <w:t xml:space="preserve">   eggnog    </w:t>
      </w:r>
      <w:r>
        <w:t xml:space="preserve">   cookies    </w:t>
      </w:r>
      <w:r>
        <w:t xml:space="preserve">   christmas tree    </w:t>
      </w:r>
      <w:r>
        <w:t xml:space="preserve">   candy cane    </w:t>
      </w:r>
      <w:r>
        <w:t xml:space="preserve">   christmas    </w:t>
      </w:r>
      <w:r>
        <w:t xml:space="preserve">   presents    </w:t>
      </w:r>
      <w:r>
        <w:t xml:space="preserve">   stockings    </w:t>
      </w:r>
      <w:r>
        <w:t xml:space="preserve">   fire    </w:t>
      </w:r>
      <w:r>
        <w:t xml:space="preserve">   chimney    </w:t>
      </w:r>
      <w:r>
        <w:t xml:space="preserve">   skate    </w:t>
      </w:r>
      <w:r>
        <w:t xml:space="preserve">   mittens    </w:t>
      </w:r>
      <w:r>
        <w:t xml:space="preserve">   hat    </w:t>
      </w:r>
      <w:r>
        <w:t xml:space="preserve">   boots    </w:t>
      </w:r>
      <w:r>
        <w:t xml:space="preserve">   icicle    </w:t>
      </w:r>
      <w:r>
        <w:t xml:space="preserve">   snowball    </w:t>
      </w:r>
      <w:r>
        <w:t xml:space="preserve">   snowflake    </w:t>
      </w:r>
      <w:r>
        <w:t xml:space="preserve">   sleigh    </w:t>
      </w:r>
      <w:r>
        <w:t xml:space="preserve">   frosty the snowman    </w:t>
      </w:r>
      <w:r>
        <w:t xml:space="preserve">   santa claus    </w:t>
      </w:r>
      <w:r>
        <w:t xml:space="preserve">   olive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2021-10-11T03:52:51Z</dcterms:created>
  <dcterms:modified xsi:type="dcterms:W3CDTF">2021-10-11T03:52:51Z</dcterms:modified>
</cp:coreProperties>
</file>