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arbre de noel    </w:t>
      </w:r>
      <w:r>
        <w:t xml:space="preserve">   elf    </w:t>
      </w:r>
      <w:r>
        <w:t xml:space="preserve">   elfe sur l'etagere    </w:t>
      </w:r>
      <w:r>
        <w:t xml:space="preserve">   froid    </w:t>
      </w:r>
      <w:r>
        <w:t xml:space="preserve">   homme de neige    </w:t>
      </w:r>
      <w:r>
        <w:t xml:space="preserve">   lait et biscuits    </w:t>
      </w:r>
      <w:r>
        <w:t xml:space="preserve">   noel    </w:t>
      </w:r>
      <w:r>
        <w:t xml:space="preserve">   ploe nord    </w:t>
      </w:r>
      <w:r>
        <w:t xml:space="preserve">   present sous le sapin de noel    </w:t>
      </w:r>
      <w:r>
        <w:t xml:space="preserve">   renne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french</dc:title>
  <dcterms:created xsi:type="dcterms:W3CDTF">2021-10-11T03:56:15Z</dcterms:created>
  <dcterms:modified xsi:type="dcterms:W3CDTF">2021-10-11T03:56:15Z</dcterms:modified>
</cp:coreProperties>
</file>