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stockings    </w:t>
      </w:r>
      <w:r>
        <w:t xml:space="preserve">   ornaments    </w:t>
      </w:r>
      <w:r>
        <w:t xml:space="preserve">   christmas tree    </w:t>
      </w:r>
      <w:r>
        <w:t xml:space="preserve">   kids    </w:t>
      </w:r>
      <w:r>
        <w:t xml:space="preserve">   lists    </w:t>
      </w:r>
      <w:r>
        <w:t xml:space="preserve">   elfs    </w:t>
      </w:r>
      <w:r>
        <w:t xml:space="preserve">   mrs.claus    </w:t>
      </w:r>
      <w:r>
        <w:t xml:space="preserve">   santa    </w:t>
      </w:r>
      <w:r>
        <w:t xml:space="preserve">   family    </w:t>
      </w:r>
      <w:r>
        <w:t xml:space="preserve">   presents    </w:t>
      </w:r>
      <w:r>
        <w:t xml:space="preserve">   holidays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hunt</dc:title>
  <dcterms:created xsi:type="dcterms:W3CDTF">2021-10-11T03:56:48Z</dcterms:created>
  <dcterms:modified xsi:type="dcterms:W3CDTF">2021-10-11T03:56:48Z</dcterms:modified>
</cp:coreProperties>
</file>