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Christmas Day    </w:t>
      </w:r>
      <w:r>
        <w:t xml:space="preserve">   Christmas Eve    </w:t>
      </w:r>
      <w:r>
        <w:t xml:space="preserve">   Baby Jesus    </w:t>
      </w:r>
      <w:r>
        <w:t xml:space="preserve">   Mary    </w:t>
      </w:r>
      <w:r>
        <w:t xml:space="preserve">   Nativity crib    </w:t>
      </w:r>
      <w:r>
        <w:t xml:space="preserve">   yule logs    </w:t>
      </w:r>
      <w:r>
        <w:t xml:space="preserve">   Décembre    </w:t>
      </w:r>
      <w:r>
        <w:t xml:space="preserve">   Noël    </w:t>
      </w:r>
      <w:r>
        <w:t xml:space="preserve">   Joyeux Noël    </w:t>
      </w:r>
      <w:r>
        <w:t xml:space="preserve">   Père Noël    </w:t>
      </w:r>
      <w:r>
        <w:t xml:space="preserve">   Réveillon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France</dc:title>
  <dcterms:created xsi:type="dcterms:W3CDTF">2021-10-11T03:55:25Z</dcterms:created>
  <dcterms:modified xsi:type="dcterms:W3CDTF">2021-10-11T03:55:25Z</dcterms:modified>
</cp:coreProperties>
</file>