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is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snowmen    </w:t>
      </w:r>
      <w:r>
        <w:t xml:space="preserve">   decorate    </w:t>
      </w:r>
      <w:r>
        <w:t xml:space="preserve">   candy canes    </w:t>
      </w:r>
      <w:r>
        <w:t xml:space="preserve">   santa    </w:t>
      </w:r>
      <w:r>
        <w:t xml:space="preserve">   december    </w:t>
      </w:r>
      <w:r>
        <w:t xml:space="preserve">   snow    </w:t>
      </w:r>
      <w:r>
        <w:t xml:space="preserve">   presents    </w:t>
      </w:r>
      <w:r>
        <w:t xml:space="preserve">   family    </w:t>
      </w:r>
      <w:r>
        <w:t xml:space="preserve">   ornament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is here</dc:title>
  <dcterms:created xsi:type="dcterms:W3CDTF">2021-10-11T03:55:51Z</dcterms:created>
  <dcterms:modified xsi:type="dcterms:W3CDTF">2021-10-11T03:55:51Z</dcterms:modified>
</cp:coreProperties>
</file>