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Merry    </w:t>
      </w:r>
      <w:r>
        <w:t xml:space="preserve">   Navidad    </w:t>
      </w:r>
      <w:r>
        <w:t xml:space="preserve">   Santa    </w:t>
      </w:r>
      <w:r>
        <w:t xml:space="preserve">   angel    </w:t>
      </w:r>
      <w:r>
        <w:t xml:space="preserve">   star    </w:t>
      </w:r>
      <w:r>
        <w:t xml:space="preserve">   Presents    </w:t>
      </w:r>
      <w:r>
        <w:t xml:space="preserve">   wreath    </w:t>
      </w:r>
      <w:r>
        <w:t xml:space="preserve">   Lights    </w:t>
      </w:r>
      <w:r>
        <w:t xml:space="preserve">   Manger    </w:t>
      </w:r>
      <w:r>
        <w:t xml:space="preserve">   Jesus    </w:t>
      </w:r>
      <w:r>
        <w:t xml:space="preserve">   cookies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kindergarten</dc:title>
  <dcterms:created xsi:type="dcterms:W3CDTF">2021-10-11T03:57:51Z</dcterms:created>
  <dcterms:modified xsi:type="dcterms:W3CDTF">2021-10-11T03:57:51Z</dcterms:modified>
</cp:coreProperties>
</file>