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megga word find!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angel    </w:t>
      </w:r>
      <w:r>
        <w:t xml:space="preserve">   bells    </w:t>
      </w:r>
      <w:r>
        <w:t xml:space="preserve">   blessed    </w:t>
      </w:r>
      <w:r>
        <w:t xml:space="preserve">   bon bon    </w:t>
      </w:r>
      <w:r>
        <w:t xml:space="preserve">   boxingday    </w:t>
      </w:r>
      <w:r>
        <w:t xml:space="preserve">   candle    </w:t>
      </w:r>
      <w:r>
        <w:t xml:space="preserve">   candycane    </w:t>
      </w:r>
      <w:r>
        <w:t xml:space="preserve">   carols    </w:t>
      </w:r>
      <w:r>
        <w:t xml:space="preserve">   celebrate    </w:t>
      </w:r>
      <w:r>
        <w:t xml:space="preserve">   choir    </w:t>
      </w:r>
      <w:r>
        <w:t xml:space="preserve">   christian    </w:t>
      </w:r>
      <w:r>
        <w:t xml:space="preserve">   christmas    </w:t>
      </w:r>
      <w:r>
        <w:t xml:space="preserve">   church    </w:t>
      </w:r>
      <w:r>
        <w:t xml:space="preserve">   cookie and milk    </w:t>
      </w:r>
      <w:r>
        <w:t xml:space="preserve">   december 25    </w:t>
      </w:r>
      <w:r>
        <w:t xml:space="preserve">   elf    </w:t>
      </w:r>
      <w:r>
        <w:t xml:space="preserve">   excited    </w:t>
      </w:r>
      <w:r>
        <w:t xml:space="preserve">   festival    </w:t>
      </w:r>
      <w:r>
        <w:t xml:space="preserve">   gingerbread man    </w:t>
      </w:r>
      <w:r>
        <w:t xml:space="preserve">   god    </w:t>
      </w:r>
      <w:r>
        <w:t xml:space="preserve">   holiday    </w:t>
      </w:r>
      <w:r>
        <w:t xml:space="preserve">   hope    </w:t>
      </w:r>
      <w:r>
        <w:t xml:space="preserve">   jackfrost    </w:t>
      </w:r>
      <w:r>
        <w:t xml:space="preserve">   jesus    </w:t>
      </w:r>
      <w:r>
        <w:t xml:space="preserve">   joyful    </w:t>
      </w:r>
      <w:r>
        <w:t xml:space="preserve">   king    </w:t>
      </w:r>
      <w:r>
        <w:t xml:space="preserve">   magical    </w:t>
      </w:r>
      <w:r>
        <w:t xml:space="preserve">   merry    </w:t>
      </w:r>
      <w:r>
        <w:t xml:space="preserve">   noel    </w:t>
      </w:r>
      <w:r>
        <w:t xml:space="preserve">   presents    </w:t>
      </w:r>
      <w:r>
        <w:t xml:space="preserve">   reef    </w:t>
      </w:r>
      <w:r>
        <w:t xml:space="preserve">   reindeer    </w:t>
      </w:r>
      <w:r>
        <w:t xml:space="preserve">   religious    </w:t>
      </w:r>
      <w:r>
        <w:t xml:space="preserve">   roast    </w:t>
      </w:r>
      <w:r>
        <w:t xml:space="preserve">   rudolph    </w:t>
      </w:r>
      <w:r>
        <w:t xml:space="preserve">   saint nicholas    </w:t>
      </w:r>
      <w:r>
        <w:t xml:space="preserve">   santa    </w:t>
      </w:r>
      <w:r>
        <w:t xml:space="preserve">   seafood    </w:t>
      </w:r>
      <w:r>
        <w:t xml:space="preserve">   sled    </w:t>
      </w:r>
      <w:r>
        <w:t xml:space="preserve">   sleigh    </w:t>
      </w:r>
      <w:r>
        <w:t xml:space="preserve">   snow    </w:t>
      </w:r>
      <w:r>
        <w:t xml:space="preserve">   snowballs    </w:t>
      </w:r>
      <w:r>
        <w:t xml:space="preserve">   snowman    </w:t>
      </w:r>
      <w:r>
        <w:t xml:space="preserve">   spiritual    </w:t>
      </w:r>
      <w:r>
        <w:t xml:space="preserve">   summer    </w:t>
      </w:r>
      <w:r>
        <w:t xml:space="preserve">   symbolic    </w:t>
      </w:r>
      <w:r>
        <w:t xml:space="preserve">   toys    </w:t>
      </w:r>
      <w:r>
        <w:t xml:space="preserve">   tree    </w:t>
      </w:r>
      <w:r>
        <w:t xml:space="preserve">   waiting    </w:t>
      </w:r>
      <w:r>
        <w:t xml:space="preserve">   wisemen    </w:t>
      </w:r>
      <w:r>
        <w:t xml:space="preserve">   wrapping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megga word find!</dc:title>
  <dcterms:created xsi:type="dcterms:W3CDTF">2021-10-11T03:56:11Z</dcterms:created>
  <dcterms:modified xsi:type="dcterms:W3CDTF">2021-10-11T03:56:11Z</dcterms:modified>
</cp:coreProperties>
</file>