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bauble    </w:t>
      </w:r>
      <w:r>
        <w:t xml:space="preserve">   chestnut    </w:t>
      </w:r>
      <w:r>
        <w:t xml:space="preserve">   christmas    </w:t>
      </w:r>
      <w:r>
        <w:t xml:space="preserve">   decoration    </w:t>
      </w:r>
      <w:r>
        <w:t xml:space="preserve">   father christmas    </w:t>
      </w:r>
      <w:r>
        <w:t xml:space="preserve">   gingerbread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2021-10-11T03:56:26Z</dcterms:created>
  <dcterms:modified xsi:type="dcterms:W3CDTF">2021-10-11T03:56:26Z</dcterms:modified>
</cp:coreProperties>
</file>