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Santa's elves    </w:t>
      </w:r>
      <w:r>
        <w:t xml:space="preserve">   Stockings    </w:t>
      </w:r>
      <w:r>
        <w:t xml:space="preserve">   Crackers    </w:t>
      </w:r>
      <w:r>
        <w:t xml:space="preserve">   Parties    </w:t>
      </w:r>
      <w:r>
        <w:t xml:space="preserve">   Tinsel    </w:t>
      </w:r>
      <w:r>
        <w:t xml:space="preserve">   Mince pies    </w:t>
      </w:r>
      <w:r>
        <w:t xml:space="preserve">   Holly    </w:t>
      </w:r>
      <w:r>
        <w:t xml:space="preserve">   Santa's Grotto    </w:t>
      </w:r>
      <w:r>
        <w:t xml:space="preserve">   The Grinch    </w:t>
      </w:r>
      <w:r>
        <w:t xml:space="preserve">   Jingle bells    </w:t>
      </w:r>
      <w:r>
        <w:t xml:space="preserve">   Snow man    </w:t>
      </w:r>
      <w:r>
        <w:t xml:space="preserve">   Wreath    </w:t>
      </w:r>
      <w:r>
        <w:t xml:space="preserve">   Mistletoe    </w:t>
      </w:r>
      <w:r>
        <w:t xml:space="preserve">   Ho ho ho    </w:t>
      </w:r>
      <w:r>
        <w:t xml:space="preserve">   Santa's little helper    </w:t>
      </w:r>
      <w:r>
        <w:t xml:space="preserve">   Christmas tree    </w:t>
      </w:r>
      <w:r>
        <w:t xml:space="preserve">   Carols    </w:t>
      </w:r>
      <w:r>
        <w:t xml:space="preserve">   Merry Christmas    </w:t>
      </w:r>
      <w:r>
        <w:t xml:space="preserve">   Rudolf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quiz</dc:title>
  <dcterms:created xsi:type="dcterms:W3CDTF">2021-10-11T03:57:34Z</dcterms:created>
  <dcterms:modified xsi:type="dcterms:W3CDTF">2021-10-11T03:57:34Z</dcterms:modified>
</cp:coreProperties>
</file>