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red    </w:t>
      </w:r>
      <w:r>
        <w:t xml:space="preserve">   green    </w:t>
      </w:r>
      <w:r>
        <w:t xml:space="preserve">   English    </w:t>
      </w:r>
      <w:r>
        <w:t xml:space="preserve">   advent    </w:t>
      </w:r>
      <w:r>
        <w:t xml:space="preserve">   wreath    </w:t>
      </w:r>
      <w:r>
        <w:t xml:space="preserve">   christmas tree    </w:t>
      </w:r>
      <w:r>
        <w:t xml:space="preserve">   elf    </w:t>
      </w:r>
      <w:r>
        <w:t xml:space="preserve">   candy cane    </w:t>
      </w:r>
      <w:r>
        <w:t xml:space="preserve">   king Herrod    </w:t>
      </w:r>
      <w:r>
        <w:t xml:space="preserve">   santa hat    </w:t>
      </w:r>
      <w:r>
        <w:t xml:space="preserve">   Mary    </w:t>
      </w:r>
      <w:r>
        <w:t xml:space="preserve">   Joseph    </w:t>
      </w:r>
      <w:r>
        <w:t xml:space="preserve">   shepards    </w:t>
      </w:r>
      <w:r>
        <w:t xml:space="preserve">   dasher    </w:t>
      </w:r>
      <w:r>
        <w:t xml:space="preserve">   rudolph    </w:t>
      </w:r>
      <w:r>
        <w:t xml:space="preserve">   third eye    </w:t>
      </w:r>
      <w:r>
        <w:t xml:space="preserve">   rhythm    </w:t>
      </w:r>
      <w:r>
        <w:t xml:space="preserve">   rhyme    </w:t>
      </w:r>
      <w:r>
        <w:t xml:space="preserve">   mood    </w:t>
      </w:r>
      <w:r>
        <w:t xml:space="preserve">   poem    </w:t>
      </w:r>
      <w:r>
        <w:t xml:space="preserve">   subject    </w:t>
      </w:r>
      <w:r>
        <w:t xml:space="preserve">   tone    </w:t>
      </w:r>
      <w:r>
        <w:t xml:space="preserve">   simile    </w:t>
      </w:r>
      <w:r>
        <w:t xml:space="preserve">   head word    </w:t>
      </w:r>
      <w:r>
        <w:t xml:space="preserve">   personification    </w:t>
      </w:r>
      <w:r>
        <w:t xml:space="preserve">   metaphore    </w:t>
      </w:r>
      <w:r>
        <w:t xml:space="preserve">   imagery    </w:t>
      </w:r>
      <w:r>
        <w:t xml:space="preserve">   language    </w:t>
      </w:r>
      <w:r>
        <w:t xml:space="preserve">   flirts    </w:t>
      </w:r>
      <w:r>
        <w:t xml:space="preserve">   north star    </w:t>
      </w:r>
      <w:r>
        <w:t xml:space="preserve">   word    </w:t>
      </w:r>
      <w:r>
        <w:t xml:space="preserve">   lines    </w:t>
      </w:r>
      <w:r>
        <w:t xml:space="preserve">   form    </w:t>
      </w:r>
      <w:r>
        <w:t xml:space="preserve">   stanza    </w:t>
      </w:r>
      <w:r>
        <w:t xml:space="preserve">   syllables    </w:t>
      </w:r>
      <w:r>
        <w:t xml:space="preserve">   Haiku    </w:t>
      </w:r>
      <w:r>
        <w:t xml:space="preserve">   three wise men    </w:t>
      </w:r>
      <w:r>
        <w:t xml:space="preserve">   feliz navidad    </w:t>
      </w:r>
      <w:r>
        <w:t xml:space="preserve">   farther christmas    </w:t>
      </w:r>
      <w:r>
        <w:t xml:space="preserve">   christmas quiz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2021-10-11T03:56:58Z</dcterms:created>
  <dcterms:modified xsi:type="dcterms:W3CDTF">2021-10-11T03:56:58Z</dcterms:modified>
</cp:coreProperties>
</file>