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nazareth    </w:t>
      </w:r>
      <w:r>
        <w:t xml:space="preserve">   saviour    </w:t>
      </w:r>
      <w:r>
        <w:t xml:space="preserve">   sixteen    </w:t>
      </w:r>
      <w:r>
        <w:t xml:space="preserve">   three    </w:t>
      </w:r>
      <w:r>
        <w:t xml:space="preserve">   john    </w:t>
      </w:r>
      <w:r>
        <w:t xml:space="preserve">   gospel    </w:t>
      </w:r>
      <w:r>
        <w:t xml:space="preserve">   luke    </w:t>
      </w:r>
      <w:r>
        <w:t xml:space="preserve">   matthew    </w:t>
      </w:r>
      <w:r>
        <w:t xml:space="preserve">   gift    </w:t>
      </w:r>
      <w:r>
        <w:t xml:space="preserve">   herod    </w:t>
      </w:r>
      <w:r>
        <w:t xml:space="preserve">   frankincense    </w:t>
      </w:r>
      <w:r>
        <w:t xml:space="preserve">   myrrh    </w:t>
      </w:r>
      <w:r>
        <w:t xml:space="preserve">   gold    </w:t>
      </w:r>
      <w:r>
        <w:t xml:space="preserve">   star    </w:t>
      </w:r>
      <w:r>
        <w:t xml:space="preserve">   wisemen    </w:t>
      </w:r>
      <w:r>
        <w:t xml:space="preserve">   angels    </w:t>
      </w:r>
      <w:r>
        <w:t xml:space="preserve">   shepherds    </w:t>
      </w:r>
      <w:r>
        <w:t xml:space="preserve">   census    </w:t>
      </w:r>
      <w:r>
        <w:t xml:space="preserve">   inn    </w:t>
      </w:r>
      <w:r>
        <w:t xml:space="preserve">   manger    </w:t>
      </w:r>
      <w:r>
        <w:t xml:space="preserve">   bethlehem    </w:t>
      </w:r>
      <w:r>
        <w:t xml:space="preserve">   mary joseph    </w:t>
      </w:r>
      <w:r>
        <w:t xml:space="preserve">   news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story</dc:title>
  <dcterms:created xsi:type="dcterms:W3CDTF">2021-10-11T03:56:48Z</dcterms:created>
  <dcterms:modified xsi:type="dcterms:W3CDTF">2021-10-11T03:56:48Z</dcterms:modified>
</cp:coreProperties>
</file>