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theme</w:t>
      </w:r>
    </w:p>
    <w:p>
      <w:pPr>
        <w:pStyle w:val="Questions"/>
      </w:pPr>
      <w:r>
        <w:t xml:space="preserve">1. ESSUJ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SRCKERCA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AISSTRHCM EETR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IFMLAY TMIE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RNIDEN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ALEGN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ESTSRNPE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TSDIORECNOA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INSKSTOGC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AIRTSSCMH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ELVO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DANLSCE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theme</dc:title>
  <dcterms:created xsi:type="dcterms:W3CDTF">2021-10-11T03:57:50Z</dcterms:created>
  <dcterms:modified xsi:type="dcterms:W3CDTF">2021-10-11T03:57:50Z</dcterms:modified>
</cp:coreProperties>
</file>