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baby jesus    </w:t>
      </w:r>
      <w:r>
        <w:t xml:space="preserve">   carols    </w:t>
      </w:r>
      <w:r>
        <w:t xml:space="preserve">   crackers    </w:t>
      </w:r>
      <w:r>
        <w:t xml:space="preserve">   decorations    </w:t>
      </w:r>
      <w:r>
        <w:t xml:space="preserve">   elf    </w:t>
      </w:r>
      <w:r>
        <w:t xml:space="preserve">   fairy    </w:t>
      </w:r>
      <w:r>
        <w:t xml:space="preserve">   father christmas    </w:t>
      </w:r>
      <w:r>
        <w:t xml:space="preserve">   games    </w:t>
      </w:r>
      <w:r>
        <w:t xml:space="preserve">   presents    </w:t>
      </w:r>
      <w:r>
        <w:t xml:space="preserve">   reindeer    </w:t>
      </w:r>
      <w:r>
        <w:t xml:space="preserve">   rudolf    </w:t>
      </w:r>
      <w:r>
        <w:t xml:space="preserve">   sack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2021-10-11T03:56:54Z</dcterms:created>
  <dcterms:modified xsi:type="dcterms:W3CDTF">2021-10-11T03:56:54Z</dcterms:modified>
</cp:coreProperties>
</file>