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traditions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candle    </w:t>
      </w:r>
      <w:r>
        <w:t xml:space="preserve">   candy    </w:t>
      </w:r>
      <w:r>
        <w:t xml:space="preserve">   candy cane    </w:t>
      </w:r>
      <w:r>
        <w:t xml:space="preserve">   cap    </w:t>
      </w:r>
      <w:r>
        <w:t xml:space="preserve">   carols    </w:t>
      </w:r>
      <w:r>
        <w:t xml:space="preserve">   Christmas    </w:t>
      </w:r>
      <w:r>
        <w:t xml:space="preserve">   Christmas card    </w:t>
      </w:r>
      <w:r>
        <w:t xml:space="preserve">   ice skates    </w:t>
      </w:r>
      <w:r>
        <w:t xml:space="preserve">   icicle    </w:t>
      </w:r>
      <w:r>
        <w:t xml:space="preserve">   Merry Christmas    </w:t>
      </w:r>
      <w:r>
        <w:t xml:space="preserve">   mince pie    </w:t>
      </w:r>
      <w:r>
        <w:t xml:space="preserve">   mistletoe    </w:t>
      </w:r>
      <w:r>
        <w:t xml:space="preserve">   Saint Nicholas    </w:t>
      </w:r>
      <w:r>
        <w:t xml:space="preserve">   sales    </w:t>
      </w:r>
      <w:r>
        <w:t xml:space="preserve">   Santa Claus    </w:t>
      </w:r>
      <w:r>
        <w:t xml:space="preserve">   Santa's elves    </w:t>
      </w:r>
      <w:r>
        <w:t xml:space="preserve">   Santa's helpers    </w:t>
      </w:r>
      <w:r>
        <w:t xml:space="preserve">   Santa's list    </w:t>
      </w:r>
      <w:r>
        <w:t xml:space="preserve">   Santa's workshop    </w:t>
      </w:r>
      <w:r>
        <w:t xml:space="preserve">   scarf    </w:t>
      </w:r>
      <w:r>
        <w:t xml:space="preserve">   Scrooge    </w:t>
      </w:r>
      <w:r>
        <w:t xml:space="preserve">   season    </w:t>
      </w:r>
      <w:r>
        <w:t xml:space="preserve">   season's greetings    </w:t>
      </w:r>
      <w:r>
        <w:t xml:space="preserve">   sugarplum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traditions </dc:title>
  <dcterms:created xsi:type="dcterms:W3CDTF">2021-10-11T03:57:31Z</dcterms:created>
  <dcterms:modified xsi:type="dcterms:W3CDTF">2021-10-11T03:57:31Z</dcterms:modified>
</cp:coreProperties>
</file>