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raindeer    </w:t>
      </w:r>
      <w:r>
        <w:t xml:space="preserve">   snow    </w:t>
      </w:r>
      <w:r>
        <w:t xml:space="preserve">   jolly    </w:t>
      </w:r>
      <w:r>
        <w:t xml:space="preserve">   lights    </w:t>
      </w:r>
      <w:r>
        <w:t xml:space="preserve">   Christmas    </w:t>
      </w:r>
      <w:r>
        <w:t xml:space="preserve">   gifts    </w:t>
      </w:r>
      <w:r>
        <w:t xml:space="preserve">   Jesus    </w:t>
      </w:r>
      <w:r>
        <w:t xml:space="preserve">   presents    </w:t>
      </w:r>
      <w:r>
        <w:t xml:space="preserve">   Santa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</dc:title>
  <dcterms:created xsi:type="dcterms:W3CDTF">2021-10-11T03:57:29Z</dcterms:created>
  <dcterms:modified xsi:type="dcterms:W3CDTF">2021-10-11T03:57:29Z</dcterms:modified>
</cp:coreProperties>
</file>