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   2016 by T Riffel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bells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it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from the relms of glory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hark the harold angels______________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Angels we have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came upon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 come all ye 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wish you a merry_________________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angels we have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rest ye ______________________gentlemen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shepherds _____________ their flocks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in a manger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   2016 by T Riffel</dc:title>
  <dcterms:created xsi:type="dcterms:W3CDTF">2021-10-11T03:59:52Z</dcterms:created>
  <dcterms:modified xsi:type="dcterms:W3CDTF">2021-10-11T03:59:52Z</dcterms:modified>
</cp:coreProperties>
</file>