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 k.b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candy    </w:t>
      </w:r>
      <w:r>
        <w:t xml:space="preserve">   feasts    </w:t>
      </w:r>
      <w:r>
        <w:t xml:space="preserve">   food    </w:t>
      </w:r>
      <w:r>
        <w:t xml:space="preserve">   bed    </w:t>
      </w:r>
      <w:r>
        <w:t xml:space="preserve">   red    </w:t>
      </w:r>
      <w:r>
        <w:t xml:space="preserve">   wrapping    </w:t>
      </w:r>
      <w:r>
        <w:t xml:space="preserve">   gold    </w:t>
      </w:r>
      <w:r>
        <w:t xml:space="preserve">   silver    </w:t>
      </w:r>
      <w:r>
        <w:t xml:space="preserve">   green    </w:t>
      </w:r>
      <w:r>
        <w:t xml:space="preserve">   carols    </w:t>
      </w:r>
      <w:r>
        <w:t xml:space="preserve">   dogs    </w:t>
      </w:r>
      <w:r>
        <w:t xml:space="preserve">   present    </w:t>
      </w:r>
      <w:r>
        <w:t xml:space="preserve">   jingle hats    </w:t>
      </w:r>
      <w:r>
        <w:t xml:space="preserve">   song    </w:t>
      </w:r>
      <w:r>
        <w:t xml:space="preserve">   caramel apples    </w:t>
      </w:r>
      <w:r>
        <w:t xml:space="preserve">   family    </w:t>
      </w:r>
      <w:r>
        <w:t xml:space="preserve">   hot chocolate    </w:t>
      </w:r>
      <w:r>
        <w:t xml:space="preserve">   apple cider    </w:t>
      </w:r>
      <w:r>
        <w:t xml:space="preserve">   christmas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 k.b</dc:title>
  <dcterms:created xsi:type="dcterms:W3CDTF">2021-10-11T04:00:12Z</dcterms:created>
  <dcterms:modified xsi:type="dcterms:W3CDTF">2021-10-11T04:00:12Z</dcterms:modified>
</cp:coreProperties>
</file>