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carols    </w:t>
      </w:r>
      <w:r>
        <w:t xml:space="preserve">   xmas tree    </w:t>
      </w:r>
      <w:r>
        <w:t xml:space="preserve">   snow    </w:t>
      </w:r>
      <w:r>
        <w:t xml:space="preserve">   jesus    </w:t>
      </w:r>
      <w:r>
        <w:t xml:space="preserve">   joseph    </w:t>
      </w:r>
      <w:r>
        <w:t xml:space="preserve">   jolly    </w:t>
      </w:r>
      <w:r>
        <w:t xml:space="preserve">   cracker    </w:t>
      </w:r>
      <w:r>
        <w:t xml:space="preserve">   donkey    </w:t>
      </w:r>
      <w:r>
        <w:t xml:space="preserve">   ruldolph    </w:t>
      </w:r>
      <w:r>
        <w:t xml:space="preserve">   elf    </w:t>
      </w:r>
      <w:r>
        <w:t xml:space="preserve">   santa    </w:t>
      </w:r>
      <w:r>
        <w:t xml:space="preserve">   wrapping paper    </w:t>
      </w:r>
      <w:r>
        <w:t xml:space="preserve">   snowman    </w:t>
      </w:r>
      <w:r>
        <w:t xml:space="preserve">   mary    </w:t>
      </w:r>
      <w:r>
        <w:t xml:space="preserve">   holly    </w:t>
      </w:r>
      <w:r>
        <w:t xml:space="preserve">   turkey    </w:t>
      </w:r>
      <w:r>
        <w:t xml:space="preserve">   stable    </w:t>
      </w:r>
      <w:r>
        <w:t xml:space="preserve">   gifts    </w:t>
      </w:r>
      <w:r>
        <w:t xml:space="preserve">   advent calendar    </w:t>
      </w:r>
      <w:r>
        <w:t xml:space="preserve">   angel    </w:t>
      </w:r>
      <w:r>
        <w:t xml:space="preserve">   presents    </w:t>
      </w:r>
      <w:r>
        <w:t xml:space="preserve">   tinsel    </w:t>
      </w:r>
      <w:r>
        <w:t xml:space="preserve">   reindeer    </w:t>
      </w:r>
      <w:r>
        <w:t xml:space="preserve">   bauble    </w:t>
      </w:r>
      <w:r>
        <w:t xml:space="preserve">   merry    </w:t>
      </w:r>
      <w:r>
        <w:t xml:space="preserve">   joy    </w:t>
      </w:r>
      <w:r>
        <w:t xml:space="preserve">   xmas pudding    </w:t>
      </w:r>
      <w:r>
        <w:t xml:space="preserve">   mistletoe    </w:t>
      </w:r>
      <w:r>
        <w:t xml:space="preserve">   cards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2021-10-11T03:59:27Z</dcterms:created>
  <dcterms:modified xsi:type="dcterms:W3CDTF">2021-10-11T03:59:27Z</dcterms:modified>
</cp:coreProperties>
</file>