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christmas-x-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list    </w:t>
      </w:r>
      <w:r>
        <w:t xml:space="preserve">   miricals    </w:t>
      </w:r>
      <w:r>
        <w:t xml:space="preserve">   sleigh    </w:t>
      </w:r>
      <w:r>
        <w:t xml:space="preserve">   family    </w:t>
      </w:r>
      <w:r>
        <w:t xml:space="preserve">   reindeers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presents    </w:t>
      </w:r>
      <w:r>
        <w:t xml:space="preserve">   decorations    </w:t>
      </w:r>
      <w:r>
        <w:t xml:space="preserve">   santa    </w:t>
      </w:r>
      <w:r>
        <w:t xml:space="preserve">   elf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christmas-x-</dc:title>
  <dcterms:created xsi:type="dcterms:W3CDTF">2021-10-11T03:59:04Z</dcterms:created>
  <dcterms:modified xsi:type="dcterms:W3CDTF">2021-10-11T03:59:04Z</dcterms:modified>
</cp:coreProperties>
</file>