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chronicles of the red king the secret kingdom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viridees    </w:t>
      </w:r>
      <w:r>
        <w:t xml:space="preserve">   cast    </w:t>
      </w:r>
      <w:r>
        <w:t xml:space="preserve">   spells    </w:t>
      </w:r>
      <w:r>
        <w:t xml:space="preserve">   cloack    </w:t>
      </w:r>
      <w:r>
        <w:t xml:space="preserve">   magic    </w:t>
      </w:r>
      <w:r>
        <w:t xml:space="preserve">   ring    </w:t>
      </w:r>
      <w:r>
        <w:t xml:space="preserve">   kingdom    </w:t>
      </w:r>
      <w:r>
        <w:t xml:space="preserve">   secret    </w:t>
      </w:r>
      <w:r>
        <w:t xml:space="preserve">   enchantements    </w:t>
      </w:r>
      <w:r>
        <w:t xml:space="preserve">   gabar    </w:t>
      </w:r>
      <w:r>
        <w:t xml:space="preserve">   zobayda    </w:t>
      </w:r>
      <w:r>
        <w:t xml:space="preserve">   timoken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chronicles of the red king the secret kingdom word search </dc:title>
  <dcterms:created xsi:type="dcterms:W3CDTF">2021-10-11T04:00:30Z</dcterms:created>
  <dcterms:modified xsi:type="dcterms:W3CDTF">2021-10-11T04:00:30Z</dcterms:modified>
</cp:coreProperties>
</file>