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chrstmas </w:t>
      </w:r>
    </w:p>
    <w:p>
      <w:pPr>
        <w:pStyle w:val="Questions"/>
      </w:pPr>
      <w:r>
        <w:t xml:space="preserve">1. CIRHATSSM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OAWMNSN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REFAHT TSSAICMHR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PSRTESNE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EJNGIL ESLBL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CMSASHITR TEER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ELANGS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LACNEDS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MCNYHEI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ROIASECTDNO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EDNOKY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IHSTGL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OHRNT EOPL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ASRT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KTUYRE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LEHGIS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snowman    </w:t>
      </w:r>
      <w:r>
        <w:t xml:space="preserve">   santa    </w:t>
      </w:r>
      <w:r>
        <w:t xml:space="preserve">   Father Christmas    </w:t>
      </w:r>
      <w:r>
        <w:t xml:space="preserve">   elf    </w:t>
      </w:r>
      <w:r>
        <w:t xml:space="preserve">   presents    </w:t>
      </w:r>
      <w:r>
        <w:t xml:space="preserve">   jingle bells    </w:t>
      </w:r>
      <w:r>
        <w:t xml:space="preserve">   christmas tree    </w:t>
      </w:r>
      <w:r>
        <w:t xml:space="preserve">   angels    </w:t>
      </w:r>
      <w:r>
        <w:t xml:space="preserve">   candles    </w:t>
      </w:r>
      <w:r>
        <w:t xml:space="preserve">   chimney    </w:t>
      </w:r>
      <w:r>
        <w:t xml:space="preserve">   decorations    </w:t>
      </w:r>
      <w:r>
        <w:t xml:space="preserve">   donkey    </w:t>
      </w:r>
      <w:r>
        <w:t xml:space="preserve">   lights    </w:t>
      </w:r>
      <w:r>
        <w:t xml:space="preserve">   North Pole    </w:t>
      </w:r>
      <w:r>
        <w:t xml:space="preserve">   star    </w:t>
      </w:r>
      <w:r>
        <w:t xml:space="preserve">   Turkey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chrstmas </dc:title>
  <dcterms:created xsi:type="dcterms:W3CDTF">2021-10-11T03:59:48Z</dcterms:created>
  <dcterms:modified xsi:type="dcterms:W3CDTF">2021-10-11T03:59:48Z</dcterms:modified>
</cp:coreProperties>
</file>