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ch/sh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he    </w:t>
      </w:r>
      <w:r>
        <w:t xml:space="preserve">   me    </w:t>
      </w:r>
      <w:r>
        <w:t xml:space="preserve">   she    </w:t>
      </w:r>
      <w:r>
        <w:t xml:space="preserve">   chair    </w:t>
      </w:r>
      <w:r>
        <w:t xml:space="preserve">   fish    </w:t>
      </w:r>
      <w:r>
        <w:t xml:space="preserve">   church    </w:t>
      </w:r>
      <w:r>
        <w:t xml:space="preserve">   shark    </w:t>
      </w:r>
      <w:r>
        <w:t xml:space="preserve">   rich    </w:t>
      </w:r>
      <w:r>
        <w:t xml:space="preserve">   ship    </w:t>
      </w:r>
      <w:r>
        <w:t xml:space="preserve">   chip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ch/sh</dc:title>
  <dcterms:created xsi:type="dcterms:W3CDTF">2021-10-11T03:13:00Z</dcterms:created>
  <dcterms:modified xsi:type="dcterms:W3CDTF">2021-10-11T03:13:00Z</dcterms:modified>
</cp:coreProperties>
</file>