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chubby knitters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bind off    </w:t>
      </w:r>
      <w:r>
        <w:t xml:space="preserve">   cable    </w:t>
      </w:r>
      <w:r>
        <w:t xml:space="preserve">   cast on    </w:t>
      </w:r>
      <w:r>
        <w:t xml:space="preserve">   chain    </w:t>
      </w:r>
      <w:r>
        <w:t xml:space="preserve">   contrast color    </w:t>
      </w:r>
      <w:r>
        <w:t xml:space="preserve">   decrease    </w:t>
      </w:r>
      <w:r>
        <w:t xml:space="preserve">   double crochet    </w:t>
      </w:r>
      <w:r>
        <w:t xml:space="preserve">   double point needles    </w:t>
      </w:r>
      <w:r>
        <w:t xml:space="preserve">   frog    </w:t>
      </w:r>
      <w:r>
        <w:t xml:space="preserve">   garter    </w:t>
      </w:r>
      <w:r>
        <w:t xml:space="preserve">   increase    </w:t>
      </w:r>
      <w:r>
        <w:t xml:space="preserve">   knit    </w:t>
      </w:r>
      <w:r>
        <w:t xml:space="preserve">   knit front back    </w:t>
      </w:r>
      <w:r>
        <w:t xml:space="preserve">   knitwise    </w:t>
      </w:r>
      <w:r>
        <w:t xml:space="preserve">   main color    </w:t>
      </w:r>
      <w:r>
        <w:t xml:space="preserve">   pass slipped stitch over    </w:t>
      </w:r>
      <w:r>
        <w:t xml:space="preserve">   place marker    </w:t>
      </w:r>
      <w:r>
        <w:t xml:space="preserve">   purl    </w:t>
      </w:r>
      <w:r>
        <w:t xml:space="preserve">   purl front back    </w:t>
      </w:r>
      <w:r>
        <w:t xml:space="preserve">   purlwise    </w:t>
      </w:r>
      <w:r>
        <w:t xml:space="preserve">   right side    </w:t>
      </w:r>
      <w:r>
        <w:t xml:space="preserve">   rounds    </w:t>
      </w:r>
      <w:r>
        <w:t xml:space="preserve">   slip slip knit    </w:t>
      </w:r>
      <w:r>
        <w:t xml:space="preserve">   stockinette stitch    </w:t>
      </w:r>
      <w:r>
        <w:t xml:space="preserve">   through back loop    </w:t>
      </w:r>
      <w:r>
        <w:t xml:space="preserve">   tink    </w:t>
      </w:r>
      <w:r>
        <w:t xml:space="preserve">   unfinished object    </w:t>
      </w:r>
      <w:r>
        <w:t xml:space="preserve">   wrong side    </w:t>
      </w:r>
      <w:r>
        <w:t xml:space="preserve">   yarnover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chubby knitters </dc:title>
  <dcterms:created xsi:type="dcterms:W3CDTF">2021-10-11T04:00:22Z</dcterms:created>
  <dcterms:modified xsi:type="dcterms:W3CDTF">2021-10-11T04:00:22Z</dcterms:modified>
</cp:coreProperties>
</file>