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chukat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cities    </w:t>
      </w:r>
      <w:r>
        <w:t xml:space="preserve">   edom    </w:t>
      </w:r>
      <w:r>
        <w:t xml:space="preserve">   wildness    </w:t>
      </w:r>
      <w:r>
        <w:t xml:space="preserve">   Hashem    </w:t>
      </w:r>
      <w:r>
        <w:t xml:space="preserve">   hormah    </w:t>
      </w:r>
      <w:r>
        <w:t xml:space="preserve">   egypt    </w:t>
      </w:r>
      <w:r>
        <w:t xml:space="preserve">   food    </w:t>
      </w:r>
      <w:r>
        <w:t xml:space="preserve">   moshe    </w:t>
      </w:r>
      <w:r>
        <w:t xml:space="preserve">   journeyed    </w:t>
      </w:r>
      <w:r>
        <w:t xml:space="preserve">   died    </w:t>
      </w:r>
      <w:r>
        <w:t xml:space="preserve">   coppersnake    </w:t>
      </w:r>
      <w:r>
        <w:t xml:space="preserve">   bneiyisrael    </w:t>
      </w:r>
      <w:r>
        <w:t xml:space="preserve">   spies    </w:t>
      </w:r>
      <w:r>
        <w:t xml:space="preserve">   seaofreeds    </w:t>
      </w:r>
      <w:r>
        <w:t xml:space="preserve">   israel    </w:t>
      </w:r>
      <w:r>
        <w:t xml:space="preserve">   sined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chukat</dc:title>
  <dcterms:created xsi:type="dcterms:W3CDTF">2021-10-11T03:59:57Z</dcterms:created>
  <dcterms:modified xsi:type="dcterms:W3CDTF">2021-10-11T03:59:57Z</dcterms:modified>
</cp:coreProperties>
</file>