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שנה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רכוש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מלך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נפש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מקום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אולי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כי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קול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טוב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מזבח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עד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רעב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שנים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זאת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הר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אל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רועה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עבד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זה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איש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שם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אשר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עולם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גוי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שם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chumash1</dc:title>
  <dcterms:created xsi:type="dcterms:W3CDTF">2021-10-11T04:00:07Z</dcterms:created>
  <dcterms:modified xsi:type="dcterms:W3CDTF">2021-10-11T04:00:07Z</dcterms:modified>
</cp:coreProperties>
</file>