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cnaan    </w:t>
      </w:r>
      <w:r>
        <w:t xml:space="preserve">   fruit    </w:t>
      </w:r>
      <w:r>
        <w:t xml:space="preserve">   punishment    </w:t>
      </w:r>
      <w:r>
        <w:t xml:space="preserve">   fear    </w:t>
      </w:r>
      <w:r>
        <w:t xml:space="preserve">   enemies    </w:t>
      </w:r>
      <w:r>
        <w:t xml:space="preserve">   giants    </w:t>
      </w:r>
      <w:r>
        <w:t xml:space="preserve">   one from each tribe    </w:t>
      </w:r>
      <w:r>
        <w:t xml:space="preserve">   twelve spies    </w:t>
      </w:r>
      <w:r>
        <w:t xml:space="preserve">   caleb    </w:t>
      </w:r>
      <w:r>
        <w:t xml:space="preserve">   hoshea    </w:t>
      </w:r>
      <w:r>
        <w:t xml:space="preserve">   yehoshua    </w:t>
      </w:r>
      <w:r>
        <w:t xml:space="preserve">   spies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</dc:title>
  <dcterms:created xsi:type="dcterms:W3CDTF">2021-10-11T03:59:32Z</dcterms:created>
  <dcterms:modified xsi:type="dcterms:W3CDTF">2021-10-11T03:59:32Z</dcterms:modified>
</cp:coreProperties>
</file>