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chumash and gemarah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tzelafchads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rebelled against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black shoes in the gemara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in midyan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killed billam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have you hit me these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words of the gemara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word of the mishna we are learning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korach dressed his followers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moshe said to the people who wanted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pinchases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sinned with zimry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prohet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city calaiv got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and gemarah final</dc:title>
  <dcterms:created xsi:type="dcterms:W3CDTF">2021-10-11T04:00:20Z</dcterms:created>
  <dcterms:modified xsi:type="dcterms:W3CDTF">2021-10-11T04:00:20Z</dcterms:modified>
</cp:coreProperties>
</file>