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chumash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</w:tr>
    </w:tbl>
    <w:p>
      <w:pPr>
        <w:pStyle w:val="WordBankSmall"/>
      </w:pPr>
      <w:r>
        <w:t xml:space="preserve">   ראה    </w:t>
      </w:r>
      <w:r>
        <w:t xml:space="preserve">   הלך    </w:t>
      </w:r>
      <w:r>
        <w:t xml:space="preserve">   נתנ    </w:t>
      </w:r>
      <w:r>
        <w:t xml:space="preserve">   שׁלח    </w:t>
      </w:r>
      <w:r>
        <w:t xml:space="preserve">   אמר    </w:t>
      </w:r>
      <w:r>
        <w:t xml:space="preserve">   בוא    </w:t>
      </w:r>
      <w:r>
        <w:t xml:space="preserve">   מולדת    </w:t>
      </w:r>
      <w:r>
        <w:t xml:space="preserve">   כּל    </w:t>
      </w:r>
      <w:r>
        <w:t xml:space="preserve">   אלון    </w:t>
      </w:r>
      <w:r>
        <w:t xml:space="preserve">   את    </w:t>
      </w:r>
      <w:r>
        <w:t xml:space="preserve">   אשׁה    </w:t>
      </w:r>
      <w:r>
        <w:t xml:space="preserve">   אב    </w:t>
      </w:r>
      <w:r>
        <w:t xml:space="preserve">   אח    </w:t>
      </w:r>
      <w:r>
        <w:t xml:space="preserve">   אז    </w:t>
      </w:r>
      <w:r>
        <w:t xml:space="preserve">   עד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 words</dc:title>
  <dcterms:created xsi:type="dcterms:W3CDTF">2021-12-08T03:36:17Z</dcterms:created>
  <dcterms:modified xsi:type="dcterms:W3CDTF">2021-12-08T03:36:17Z</dcterms:modified>
</cp:coreProperties>
</file>