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funeral    </w:t>
      </w:r>
      <w:r>
        <w:t xml:space="preserve">   christening    </w:t>
      </w:r>
      <w:r>
        <w:t xml:space="preserve">   baptism    </w:t>
      </w:r>
      <w:r>
        <w:t xml:space="preserve">   flowers    </w:t>
      </w:r>
      <w:r>
        <w:t xml:space="preserve">   parish magazine    </w:t>
      </w:r>
      <w:r>
        <w:t xml:space="preserve">   notices    </w:t>
      </w:r>
      <w:r>
        <w:t xml:space="preserve">   aisle    </w:t>
      </w:r>
      <w:r>
        <w:t xml:space="preserve">   pews    </w:t>
      </w:r>
      <w:r>
        <w:t xml:space="preserve">   churchyard    </w:t>
      </w:r>
      <w:r>
        <w:t xml:space="preserve">   coffee morning    </w:t>
      </w:r>
      <w:r>
        <w:t xml:space="preserve">   lords prayer    </w:t>
      </w:r>
      <w:r>
        <w:t xml:space="preserve">   bible    </w:t>
      </w:r>
      <w:r>
        <w:t xml:space="preserve">   hymn    </w:t>
      </w:r>
      <w:r>
        <w:t xml:space="preserve">   holy communion    </w:t>
      </w:r>
      <w:r>
        <w:t xml:space="preserve">   service    </w:t>
      </w:r>
      <w:r>
        <w:t xml:space="preserve">   curate    </w:t>
      </w:r>
      <w:r>
        <w:t xml:space="preserve">   vicar    </w:t>
      </w:r>
      <w:r>
        <w:t xml:space="preserve">   stanton lacy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2021-10-11T04:01:01Z</dcterms:created>
  <dcterms:modified xsi:type="dcterms:W3CDTF">2021-10-11T04:01:01Z</dcterms:modified>
</cp:coreProperties>
</file>