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family    </w:t>
      </w:r>
      <w:r>
        <w:t xml:space="preserve">   forgive    </w:t>
      </w:r>
      <w:r>
        <w:t xml:space="preserve">   happiness    </w:t>
      </w:r>
      <w:r>
        <w:t xml:space="preserve">   heavenly father    </w:t>
      </w:r>
      <w:r>
        <w:t xml:space="preserve">   holy ghost    </w:t>
      </w:r>
      <w:r>
        <w:t xml:space="preserve">   jesus    </w:t>
      </w:r>
      <w:r>
        <w:t xml:space="preserve">   prayer    </w:t>
      </w:r>
      <w:r>
        <w:t xml:space="preserve">   prophet    </w:t>
      </w:r>
      <w:r>
        <w:t xml:space="preserve">   repentance    </w:t>
      </w:r>
      <w:r>
        <w:t xml:space="preserve">   salvation    </w:t>
      </w:r>
      <w:r>
        <w:t xml:space="preserve">   scriptures    </w:t>
      </w:r>
      <w:r>
        <w:t xml:space="preserve">   service    </w:t>
      </w:r>
      <w:r>
        <w:t xml:space="preserve">   temple    </w:t>
      </w:r>
      <w:r>
        <w:t xml:space="preserve">   tithing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</dc:title>
  <dcterms:created xsi:type="dcterms:W3CDTF">2021-10-11T04:01:03Z</dcterms:created>
  <dcterms:modified xsi:type="dcterms:W3CDTF">2021-10-11T04:01:03Z</dcterms:modified>
</cp:coreProperties>
</file>