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rejoice in the lord    </w:t>
      </w:r>
      <w:r>
        <w:t xml:space="preserve">   peace    </w:t>
      </w:r>
      <w:r>
        <w:t xml:space="preserve">   preacher    </w:t>
      </w:r>
      <w:r>
        <w:t xml:space="preserve">   Jason    </w:t>
      </w:r>
      <w:r>
        <w:t xml:space="preserve">   Cheryl    </w:t>
      </w:r>
      <w:r>
        <w:t xml:space="preserve">   respect    </w:t>
      </w:r>
      <w:r>
        <w:t xml:space="preserve">   obey    </w:t>
      </w:r>
      <w:r>
        <w:t xml:space="preserve">   trust    </w:t>
      </w:r>
      <w:r>
        <w:t xml:space="preserve">   friendly    </w:t>
      </w:r>
      <w:r>
        <w:t xml:space="preserve">   bible verses    </w:t>
      </w:r>
      <w:r>
        <w:t xml:space="preserve">   music    </w:t>
      </w:r>
      <w:r>
        <w:t xml:space="preserve">   sunday school    </w:t>
      </w:r>
      <w:r>
        <w:t xml:space="preserve">   church    </w:t>
      </w:r>
      <w:r>
        <w:t xml:space="preserve">   family    </w:t>
      </w:r>
      <w:r>
        <w:t xml:space="preserve">   school    </w:t>
      </w:r>
      <w:r>
        <w:t xml:space="preserve">   youth    </w:t>
      </w:r>
      <w:r>
        <w:t xml:space="preserve">   pray    </w:t>
      </w:r>
      <w:r>
        <w:t xml:space="preserve">   friends    </w:t>
      </w:r>
      <w:r>
        <w:t xml:space="preserve">   joy    </w:t>
      </w:r>
      <w:r>
        <w:t xml:space="preserve">   faith    </w:t>
      </w:r>
      <w:r>
        <w:t xml:space="preserve">   love    </w:t>
      </w:r>
      <w:r>
        <w:t xml:space="preserve">   Christian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</dc:title>
  <dcterms:created xsi:type="dcterms:W3CDTF">2021-10-11T04:00:29Z</dcterms:created>
  <dcterms:modified xsi:type="dcterms:W3CDTF">2021-10-11T04:00:29Z</dcterms:modified>
</cp:coreProperties>
</file>