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cial &amp; tial</w:t>
      </w:r>
    </w:p>
    <w:p>
      <w:pPr>
        <w:pStyle w:val="Questions"/>
      </w:pPr>
      <w:r>
        <w:t xml:space="preserve">1. OFALIFCI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MAIRAPLTI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PALSCEI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LITANII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AFILIRCTAI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LTNAIESES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ILSCOA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NLPATOTEI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IAACFL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TRIPAAL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&amp; tial</dc:title>
  <dcterms:created xsi:type="dcterms:W3CDTF">2021-10-11T04:01:48Z</dcterms:created>
  <dcterms:modified xsi:type="dcterms:W3CDTF">2021-10-11T04:01:48Z</dcterms:modified>
</cp:coreProperties>
</file>