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-cial, -tial</w:t>
      </w:r>
    </w:p>
    <w:p>
      <w:pPr>
        <w:pStyle w:val="Questions"/>
      </w:pPr>
      <w:r>
        <w:t xml:space="preserve">1. BICFEALNIE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ALCIFIIRAT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ENILSTAES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MCIOECRMLA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CNTNIFELIDAO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6. CAFINLIAN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FICLFAOI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LIAPCES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CSILOA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TPAAILR </w:t>
      </w:r>
      <w:r>
        <w:rPr>
          <w:u w:val="single"/>
        </w:rPr>
        <w:t xml:space="preserve">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-cial, -tial</dc:title>
  <dcterms:created xsi:type="dcterms:W3CDTF">2021-10-10T23:46:23Z</dcterms:created>
  <dcterms:modified xsi:type="dcterms:W3CDTF">2021-10-10T23:46:23Z</dcterms:modified>
</cp:coreProperties>
</file>