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cigarette danger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harmful    </w:t>
      </w:r>
      <w:r>
        <w:t xml:space="preserve">   deadly'    </w:t>
      </w:r>
      <w:r>
        <w:t xml:space="preserve">   benzene    </w:t>
      </w:r>
      <w:r>
        <w:t xml:space="preserve">   addiction    </w:t>
      </w:r>
      <w:r>
        <w:t xml:space="preserve">   addict    </w:t>
      </w:r>
      <w:r>
        <w:t xml:space="preserve">   seven thousand chemicals    </w:t>
      </w:r>
      <w:r>
        <w:t xml:space="preserve">   poison    </w:t>
      </w:r>
      <w:r>
        <w:t xml:space="preserve">   chemicals    </w:t>
      </w:r>
      <w:r>
        <w:t xml:space="preserve">   second hand smoke    </w:t>
      </w:r>
      <w:r>
        <w:t xml:space="preserve">   Vinyl chloride    </w:t>
      </w:r>
      <w:r>
        <w:t xml:space="preserve">   Toxic Metals    </w:t>
      </w:r>
      <w:r>
        <w:t xml:space="preserve">   Chromium    </w:t>
      </w:r>
      <w:r>
        <w:t xml:space="preserve">   heart attack    </w:t>
      </w:r>
      <w:r>
        <w:t xml:space="preserve">   build boards    </w:t>
      </w:r>
      <w:r>
        <w:t xml:space="preserve">   parent influence    </w:t>
      </w:r>
      <w:r>
        <w:t xml:space="preserve">   peer pressure    </w:t>
      </w:r>
      <w:r>
        <w:t xml:space="preserve">   stress    </w:t>
      </w:r>
      <w:r>
        <w:t xml:space="preserve">   vacoule    </w:t>
      </w:r>
      <w:r>
        <w:t xml:space="preserve">   liver    </w:t>
      </w:r>
      <w:r>
        <w:t xml:space="preserve">   cancer    </w:t>
      </w:r>
      <w:r>
        <w:t xml:space="preserve">   respiratory system    </w:t>
      </w:r>
      <w:r>
        <w:t xml:space="preserve">   brain cells    </w:t>
      </w:r>
      <w:r>
        <w:t xml:space="preserve">   heart    </w:t>
      </w:r>
      <w:r>
        <w:t xml:space="preserve">   arteries    </w:t>
      </w:r>
      <w:r>
        <w:t xml:space="preserve">   lung cancer    </w:t>
      </w:r>
      <w:r>
        <w:t xml:space="preserve">   carcinogen    </w:t>
      </w:r>
      <w:r>
        <w:t xml:space="preserve">   cigars    </w:t>
      </w:r>
      <w:r>
        <w:t xml:space="preserve">   pipe tobacco    </w:t>
      </w:r>
      <w:r>
        <w:t xml:space="preserve">   Benzene    </w:t>
      </w:r>
      <w:r>
        <w:t xml:space="preserve">   uranium    </w:t>
      </w:r>
      <w:r>
        <w:t xml:space="preserve">   PAHs    </w:t>
      </w:r>
      <w:r>
        <w:t xml:space="preserve">   Hydrogen cyanide    </w:t>
      </w:r>
      <w:r>
        <w:t xml:space="preserve">   Nitrosamines    </w:t>
      </w:r>
      <w:r>
        <w:t xml:space="preserve">   Hexamine    </w:t>
      </w:r>
      <w:r>
        <w:t xml:space="preserve">   Methanol    </w:t>
      </w:r>
      <w:r>
        <w:t xml:space="preserve">   Toluene    </w:t>
      </w:r>
      <w:r>
        <w:t xml:space="preserve">   Lead    </w:t>
      </w:r>
      <w:r>
        <w:t xml:space="preserve">   Formaldehyde    </w:t>
      </w:r>
      <w:r>
        <w:t xml:space="preserve">   Naphthalene    </w:t>
      </w:r>
      <w:r>
        <w:t xml:space="preserve">   Cadmium    </w:t>
      </w:r>
      <w:r>
        <w:t xml:space="preserve">   Carbon Monoxide    </w:t>
      </w:r>
      <w:r>
        <w:t xml:space="preserve">   Acetic Acid    </w:t>
      </w:r>
      <w:r>
        <w:t xml:space="preserve">   Ammonia    </w:t>
      </w:r>
      <w:r>
        <w:t xml:space="preserve">   Arsenic    </w:t>
      </w:r>
      <w:r>
        <w:t xml:space="preserve">   Butane    </w:t>
      </w:r>
      <w:r>
        <w:t xml:space="preserve">   Acetone    </w:t>
      </w:r>
      <w:r>
        <w:t xml:space="preserve">   cigarette    </w:t>
      </w:r>
      <w:r>
        <w:t xml:space="preserve">   nicotine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cigarette danger</dc:title>
  <dcterms:created xsi:type="dcterms:W3CDTF">2021-10-11T04:01:18Z</dcterms:created>
  <dcterms:modified xsi:type="dcterms:W3CDTF">2021-10-11T04:01:18Z</dcterms:modified>
</cp:coreProperties>
</file>